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SNOWMAN    </w:t>
      </w:r>
      <w:r>
        <w:t xml:space="preserve">   SNOWFLAKE    </w:t>
      </w:r>
      <w:r>
        <w:t xml:space="preserve">   SLEIGH    </w:t>
      </w:r>
      <w:r>
        <w:t xml:space="preserve">   SANTA    </w:t>
      </w:r>
      <w:r>
        <w:t xml:space="preserve">   RUDOLPH    </w:t>
      </w:r>
      <w:r>
        <w:t xml:space="preserve">   REINDEER    </w:t>
      </w:r>
      <w:r>
        <w:t xml:space="preserve">   PRESENTS    </w:t>
      </w:r>
      <w:r>
        <w:t xml:space="preserve">   ORNAMENTS    </w:t>
      </w:r>
      <w:r>
        <w:t xml:space="preserve">   MANGER    </w:t>
      </w:r>
      <w:r>
        <w:t xml:space="preserve">   LIGHTS    </w:t>
      </w:r>
      <w:r>
        <w:t xml:space="preserve">   JOYFUL    </w:t>
      </w:r>
      <w:r>
        <w:t xml:space="preserve">   GARLAND    </w:t>
      </w:r>
      <w:r>
        <w:t xml:space="preserve">   FROSTY    </w:t>
      </w:r>
      <w:r>
        <w:t xml:space="preserve">   ELF    </w:t>
      </w:r>
      <w:r>
        <w:t xml:space="preserve">   CAROLING    </w:t>
      </w:r>
      <w:r>
        <w:t xml:space="preserve">   BELLS    </w:t>
      </w:r>
      <w:r>
        <w:t xml:space="preserve">   BOWS    </w:t>
      </w:r>
      <w:r>
        <w:t xml:space="preserve">   MISTLETOE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2021-10-11T03:53:09Z</dcterms:created>
  <dcterms:modified xsi:type="dcterms:W3CDTF">2021-10-11T03:53:09Z</dcterms:modified>
</cp:coreProperties>
</file>