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TREE    </w:t>
      </w:r>
      <w:r>
        <w:t xml:space="preserve">   HOLLY    </w:t>
      </w:r>
      <w:r>
        <w:t xml:space="preserve">   FEAST    </w:t>
      </w:r>
      <w:r>
        <w:t xml:space="preserve">   CARDS    </w:t>
      </w:r>
      <w:r>
        <w:t xml:space="preserve">   WREATH    </w:t>
      </w:r>
      <w:r>
        <w:t xml:space="preserve">   LIGHTS    </w:t>
      </w:r>
      <w:r>
        <w:t xml:space="preserve">   FAMILY    </w:t>
      </w:r>
      <w:r>
        <w:t xml:space="preserve">   CAROLS    </w:t>
      </w:r>
      <w:r>
        <w:t xml:space="preserve">   YULE LOG    </w:t>
      </w:r>
      <w:r>
        <w:t xml:space="preserve">   CANDLES    </w:t>
      </w:r>
      <w:r>
        <w:t xml:space="preserve">   STOCKING    </w:t>
      </w:r>
      <w:r>
        <w:t xml:space="preserve">   PRESENTS    </w:t>
      </w:r>
      <w:r>
        <w:t xml:space="preserve">   FESTIVAL    </w:t>
      </w:r>
      <w:r>
        <w:t xml:space="preserve">   EPIPHANY    </w:t>
      </w:r>
      <w:r>
        <w:t xml:space="preserve">   POINSETTIA    </w:t>
      </w:r>
      <w:r>
        <w:t xml:space="preserve">   ORNAMENTS    </w:t>
      </w:r>
      <w:r>
        <w:t xml:space="preserve">   MISTLETOE    </w:t>
      </w:r>
      <w:r>
        <w:t xml:space="preserve">   ST NICHOLAS    </w:t>
      </w:r>
      <w:r>
        <w:t xml:space="preserve">   NATIVITY SCENE    </w:t>
      </w:r>
      <w:r>
        <w:t xml:space="preserve">   THREE WISE MEN    </w:t>
      </w:r>
      <w:r>
        <w:t xml:space="preserve">   FELIZ NAVIDAD    </w:t>
      </w:r>
      <w:r>
        <w:t xml:space="preserve">   BUON NATALE    </w:t>
      </w:r>
      <w:r>
        <w:t xml:space="preserve">   MELE KALIKIMAKA    </w:t>
      </w:r>
      <w:r>
        <w:t xml:space="preserve">   JOYEUX NOEL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AROUND THE WORLD</dc:title>
  <dcterms:created xsi:type="dcterms:W3CDTF">2021-10-11T03:54:02Z</dcterms:created>
  <dcterms:modified xsi:type="dcterms:W3CDTF">2021-10-11T03:54:02Z</dcterms:modified>
</cp:coreProperties>
</file>