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BLESSING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WISE-MEN    </w:t>
      </w:r>
      <w:r>
        <w:t xml:space="preserve">   TRAVEL    </w:t>
      </w:r>
      <w:r>
        <w:t xml:space="preserve">   STAR    </w:t>
      </w:r>
      <w:r>
        <w:t xml:space="preserve">   STABLE    </w:t>
      </w:r>
      <w:r>
        <w:t xml:space="preserve">   PEACE    </w:t>
      </w:r>
      <w:r>
        <w:t xml:space="preserve">   NATIVITY    </w:t>
      </w:r>
      <w:r>
        <w:t xml:space="preserve">   MYRRH    </w:t>
      </w:r>
      <w:r>
        <w:t xml:space="preserve">   MERCY    </w:t>
      </w:r>
      <w:r>
        <w:t xml:space="preserve">   MARY    </w:t>
      </w:r>
      <w:r>
        <w:t xml:space="preserve">   MANGER    </w:t>
      </w:r>
      <w:r>
        <w:t xml:space="preserve">   LOVE    </w:t>
      </w:r>
      <w:r>
        <w:t xml:space="preserve">   KING    </w:t>
      </w:r>
      <w:r>
        <w:t xml:space="preserve">   JOSEPH    </w:t>
      </w:r>
      <w:r>
        <w:t xml:space="preserve">   JESUS    </w:t>
      </w:r>
      <w:r>
        <w:t xml:space="preserve">   INNKEEPER    </w:t>
      </w:r>
      <w:r>
        <w:t xml:space="preserve">   HOLY-NIGHT    </w:t>
      </w:r>
      <w:r>
        <w:t xml:space="preserve">   GRACE    </w:t>
      </w:r>
      <w:r>
        <w:t xml:space="preserve">   GIFTS    </w:t>
      </w:r>
      <w:r>
        <w:t xml:space="preserve">   FRANKINCENSE    </w:t>
      </w:r>
      <w:r>
        <w:t xml:space="preserve">   FAMILY    </w:t>
      </w:r>
      <w:r>
        <w:t xml:space="preserve">   DONKEY    </w:t>
      </w:r>
      <w:r>
        <w:t xml:space="preserve">   CHRISTMAS    </w:t>
      </w:r>
      <w:r>
        <w:t xml:space="preserve">   CENSUS    </w:t>
      </w:r>
      <w:r>
        <w:t xml:space="preserve">   CATTLE    </w:t>
      </w:r>
      <w:r>
        <w:t xml:space="preserve">   CAMEL    </w:t>
      </w:r>
      <w:r>
        <w:t xml:space="preserve">   BLESSING    </w:t>
      </w:r>
      <w:r>
        <w:t xml:space="preserve">   BIRTH    </w:t>
      </w:r>
      <w:r>
        <w:t xml:space="preserve">   BETHLEHEM    </w:t>
      </w:r>
      <w:r>
        <w:t xml:space="preserve">   BED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BLESSING</dc:title>
  <dcterms:created xsi:type="dcterms:W3CDTF">2021-10-11T03:55:05Z</dcterms:created>
  <dcterms:modified xsi:type="dcterms:W3CDTF">2021-10-11T03:55:05Z</dcterms:modified>
</cp:coreProperties>
</file>