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CAROLS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YON VIRGIN MOTHER AND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GOD REST YE MERRY GENTLEMEN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BEARING GIFTS WE TRAVELED AFAR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JOY TO THE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HEAVEN AND NATURE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 COME O COME EMMANUEL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 THE SEASON TO BE JOLLY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FIRST NOEL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AND SINNERS RECONCILED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 THREE KINGS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DISPERSE THE GLOOMY CLOUDS OF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 COME ALL YE FAITHFUL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JOYFUL AND TRIUMPHANT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DECK THE HALLS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LOOKED DOWN WHERE HE 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HARK THE HERALD ANGELS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TIDINGS OF COMFORT AND JOY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AWAY IN A MANGER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COLD WINTERS NIGHT THAT WAS SO DEEP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SILENT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CAROLS</dc:title>
  <dcterms:created xsi:type="dcterms:W3CDTF">2021-10-11T03:54:57Z</dcterms:created>
  <dcterms:modified xsi:type="dcterms:W3CDTF">2021-10-11T03:54:57Z</dcterms:modified>
</cp:coreProperties>
</file>