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HOLLY JOLLY CHRISTMAS    </w:t>
      </w:r>
      <w:r>
        <w:t xml:space="preserve">   A MARSHMALLOW WORLD    </w:t>
      </w:r>
      <w:r>
        <w:t xml:space="preserve">   ANGELS WE HAVE HEARD ON HIGH    </w:t>
      </w:r>
      <w:r>
        <w:t xml:space="preserve">   AWAY IN A MANGER    </w:t>
      </w:r>
      <w:r>
        <w:t xml:space="preserve">   BLUE CHRISTMAS    </w:t>
      </w:r>
      <w:r>
        <w:t xml:space="preserve">   DECK THE HALLS    </w:t>
      </w:r>
      <w:r>
        <w:t xml:space="preserve">   DO YOU HEAR WHAT I HEAR    </w:t>
      </w:r>
      <w:r>
        <w:t xml:space="preserve">   FROSTY THE SNOWMAN    </w:t>
      </w:r>
      <w:r>
        <w:t xml:space="preserve">   HERE COMES SANTA CLAUS    </w:t>
      </w:r>
      <w:r>
        <w:t xml:space="preserve">   JINGLE BELLS    </w:t>
      </w:r>
      <w:r>
        <w:t xml:space="preserve">   JOLLY OH ST NICHOLAS    </w:t>
      </w:r>
      <w:r>
        <w:t xml:space="preserve">   JOY TO THE WORLD    </w:t>
      </w:r>
      <w:r>
        <w:t xml:space="preserve">   O HOLY NIGHT    </w:t>
      </w:r>
      <w:r>
        <w:t xml:space="preserve">   OH LITTLE TOWN OF BETHLEHEM    </w:t>
      </w:r>
      <w:r>
        <w:t xml:space="preserve">   SILENT NIGHT    </w:t>
      </w:r>
      <w:r>
        <w:t xml:space="preserve">   SILVER BELLS    </w:t>
      </w:r>
      <w:r>
        <w:t xml:space="preserve">   THE FIRST NOEL    </w:t>
      </w:r>
      <w:r>
        <w:t xml:space="preserve">   TWELVE DAYS OF CHRISTMAS    </w:t>
      </w:r>
      <w:r>
        <w:t xml:space="preserve">   UP ON THE HOUSETOP    </w:t>
      </w:r>
      <w:r>
        <w:t xml:space="preserve">   WE WISH YOU A MERRY CHRISTMAS    </w:t>
      </w:r>
      <w:r>
        <w:t xml:space="preserve">   WHITE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</dc:title>
  <dcterms:created xsi:type="dcterms:W3CDTF">2021-10-11T03:54:42Z</dcterms:created>
  <dcterms:modified xsi:type="dcterms:W3CDTF">2021-10-11T03:54:42Z</dcterms:modified>
</cp:coreProperties>
</file>