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Scrooges fiance?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Scrooges sisters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Scrooge's 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face is on the door knocker?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place Ghost of future takes Scrooge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Bah_____?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Scrooge's sisters came to pick him up and take him_______?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clerk?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scrooge's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Fred Invites Scrooge to _______ Every Christmas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Ghost wasn't very talkative?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chains represent on the ghost of jacob marley?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2021-10-11T03:54:19Z</dcterms:created>
  <dcterms:modified xsi:type="dcterms:W3CDTF">2021-10-11T03:54:19Z</dcterms:modified>
</cp:coreProperties>
</file>