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HOPE YOU HAVE A GOOD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11 AFTERNOONS OF A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QUIET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CHILLY DUDE MADE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YOU SEE WHAT I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SONG KIDS SING  BATMAN SMELLS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WILL YOU BE ON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DONT STOP THE SNOW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DECORATE THE 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DEER WITH A COLORFUL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OH COME HERE YALL FULL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 DREAMING OF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HAPPINESS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MALE CHILD WITH MUSICAL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SPANISH CHRISTMAS CAROL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CROSSWORD PUZZLE</dc:title>
  <dcterms:created xsi:type="dcterms:W3CDTF">2021-10-11T03:55:27Z</dcterms:created>
  <dcterms:modified xsi:type="dcterms:W3CDTF">2021-10-11T03:55:27Z</dcterms:modified>
</cp:coreProperties>
</file>