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SLEIGH    </w:t>
      </w:r>
      <w:r>
        <w:t xml:space="preserve">   ELVES    </w:t>
      </w:r>
      <w:r>
        <w:t xml:space="preserve">   POINSETTIA    </w:t>
      </w:r>
      <w:r>
        <w:t xml:space="preserve">   STAR    </w:t>
      </w:r>
      <w:r>
        <w:t xml:space="preserve">   ORNAMENTS    </w:t>
      </w:r>
      <w:r>
        <w:t xml:space="preserve">   GARLAND    </w:t>
      </w:r>
      <w:r>
        <w:t xml:space="preserve">   TREE    </w:t>
      </w:r>
      <w:r>
        <w:t xml:space="preserve">   PRESENTS    </w:t>
      </w:r>
      <w:r>
        <w:t xml:space="preserve">   SANTA    </w:t>
      </w:r>
      <w:r>
        <w:t xml:space="preserve">   REINDEER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2021-10-11T03:55:52Z</dcterms:created>
  <dcterms:modified xsi:type="dcterms:W3CDTF">2021-10-11T03:55:52Z</dcterms:modified>
</cp:coreProperties>
</file>