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CANDY CANE    </w:t>
      </w:r>
      <w:r>
        <w:t xml:space="preserve">   CAROLS    </w:t>
      </w:r>
      <w:r>
        <w:t xml:space="preserve">   COOKIES    </w:t>
      </w:r>
      <w:r>
        <w:t xml:space="preserve">   DECEMBER    </w:t>
      </w:r>
      <w:r>
        <w:t xml:space="preserve">   ELVES    </w:t>
      </w:r>
      <w:r>
        <w:t xml:space="preserve">   GINGER BREAD    </w:t>
      </w:r>
      <w:r>
        <w:t xml:space="preserve">   HOLLY    </w:t>
      </w:r>
      <w:r>
        <w:t xml:space="preserve">   ICE    </w:t>
      </w:r>
      <w:r>
        <w:t xml:space="preserve">   LIGHTS    </w:t>
      </w:r>
      <w:r>
        <w:t xml:space="preserve">   KRIS KRINGLE    </w:t>
      </w:r>
      <w:r>
        <w:t xml:space="preserve">   MERRY    </w:t>
      </w:r>
      <w:r>
        <w:t xml:space="preserve">   MISTLE TOE    </w:t>
      </w:r>
      <w:r>
        <w:t xml:space="preserve">   NORTH POLE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SAINT NICK    </w:t>
      </w:r>
      <w:r>
        <w:t xml:space="preserve">   SANTA CLAUS    </w:t>
      </w:r>
      <w:r>
        <w:t xml:space="preserve">   SLEIGH    </w:t>
      </w:r>
      <w:r>
        <w:t xml:space="preserve">   SNOW    </w:t>
      </w:r>
      <w:r>
        <w:t xml:space="preserve">   SNOW MAN    </w:t>
      </w:r>
      <w:r>
        <w:t xml:space="preserve">   STOCKINGS    </w:t>
      </w:r>
      <w:r>
        <w:t xml:space="preserve">   TINSEL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2021-10-11T03:54:29Z</dcterms:created>
  <dcterms:modified xsi:type="dcterms:W3CDTF">2021-10-11T03:54:29Z</dcterms:modified>
</cp:coreProperties>
</file>