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EXPRESS ( Polar)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STUFFING (Turkey)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MARY'S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DESTINY (Child)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TREE (Pine)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 (Gingerbread)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PLUM (Sugar)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CRACKER (nut)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WORKSHOP (The elf)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CARDS (Greetings)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ANGEL (Snow)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CONNECTIONS</dc:title>
  <dcterms:created xsi:type="dcterms:W3CDTF">2021-10-11T03:55:27Z</dcterms:created>
  <dcterms:modified xsi:type="dcterms:W3CDTF">2021-10-11T03:55:27Z</dcterms:modified>
</cp:coreProperties>
</file>