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Boxing Dy 1991, what was formally dissolved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Brenda Lee was doing what around the Christmas Tree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travels around the world in a corner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Loves chimneys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Tended by a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DEl &amp; Rodney go on holiday in a 1991 "Only Fools &amp; Horses" Christmas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country did the gingerbread house come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say" Merry Christmas" in Spanish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reindeer pull Santa's sleigh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"The nightmare before Christmas"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Knuts Day marks the end of Christmas and the holiday season in which European country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reindeer was Ruldolph's dad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Scrooge's dead business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"Smoking Bishop"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that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created by Robert  May in a 1939 booklet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Calendar choc full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"Driving home for Christmas" was used by which supermarket chain in 1997,1998 and 2011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stalls in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 </dc:title>
  <dcterms:created xsi:type="dcterms:W3CDTF">2021-10-11T03:55:35Z</dcterms:created>
  <dcterms:modified xsi:type="dcterms:W3CDTF">2021-10-11T03:55:35Z</dcterms:modified>
</cp:coreProperties>
</file>