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CARD    </w:t>
      </w:r>
      <w:r>
        <w:t xml:space="preserve">   HOLLY    </w:t>
      </w:r>
      <w:r>
        <w:t xml:space="preserve">   REINDEER    </w:t>
      </w:r>
      <w:r>
        <w:t xml:space="preserve">   GINGERBREAD MAN    </w:t>
      </w:r>
      <w:r>
        <w:t xml:space="preserve">   NORTH-POLE    </w:t>
      </w:r>
      <w:r>
        <w:t xml:space="preserve">   TREE    </w:t>
      </w:r>
      <w:r>
        <w:t xml:space="preserve">   TOYS    </w:t>
      </w:r>
      <w:r>
        <w:t xml:space="preserve">   RIBBON    </w:t>
      </w:r>
      <w:r>
        <w:t xml:space="preserve">   PRESENT    </w:t>
      </w:r>
      <w:r>
        <w:t xml:space="preserve">   SNOWMAN    </w:t>
      </w:r>
      <w:r>
        <w:t xml:space="preserve">   SNOWFLAKE    </w:t>
      </w:r>
      <w:r>
        <w:t xml:space="preserve">   SNOW    </w:t>
      </w:r>
      <w:r>
        <w:t xml:space="preserve">   HOLIDAY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2021-10-11T03:55:07Z</dcterms:created>
  <dcterms:modified xsi:type="dcterms:W3CDTF">2021-10-11T03:55:07Z</dcterms:modified>
</cp:coreProperties>
</file>