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store sold the first pre-lit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selling Christmas song, world 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Scrooge's dead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points does a snowflake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helps Santa in making his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traditionally hidden in a Christmas pudding?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Rudolph's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are the berries of the mistletoe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little girl's name in the cartoon "Frosty the Snowman"?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chemical formula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the girl who befriends the Grinch?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last day of Christmas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what town was Jesus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"How the Grinch Stole Christmas?"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Scrooge's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London's Trafalgar Square Christmas tree is given by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was the Grinch so 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December 26th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pulls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town in "It's a Wonderful Life"?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Charles who wrote "A Christmas Carol"?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"Miracle on 34th Street"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word "Advent"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fruit do you need to make traditional Christingles?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Christmas beverage is known as "milk punch"?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first gift of Christmas in the movie Polar Express?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2021-10-11T03:55:36Z</dcterms:created>
  <dcterms:modified xsi:type="dcterms:W3CDTF">2021-10-11T03:55:36Z</dcterms:modified>
</cp:coreProperties>
</file>