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CLUE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one of Santa's reindeers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pull them and they give you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widely eaten protein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guy in the red and white suit (Plural)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is celebrated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eats too much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gets them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a list and you are either _____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hangs on the wall with your name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Christmas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CLUE </dc:title>
  <dcterms:created xsi:type="dcterms:W3CDTF">2021-10-11T03:55:21Z</dcterms:created>
  <dcterms:modified xsi:type="dcterms:W3CDTF">2021-10-11T03:55:21Z</dcterms:modified>
</cp:coreProperties>
</file>