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FOOD</w:t>
      </w:r>
    </w:p>
    <w:p>
      <w:pPr>
        <w:pStyle w:val="Questions"/>
      </w:pPr>
      <w:r>
        <w:t xml:space="preserve">1. TKYUER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RATOS TESOOPAT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ESBULRS PSSTORU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IGSP NI STBELANK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RASOT TUNHSECTS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ARYGV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ORSTA PRNASIPS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GFINUSFT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CTHMAISRS DDNIUPG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ECMNI ISPE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GENGGO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RRCREABYN EUCSA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KYERRHIOS GNPDIDU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</dc:title>
  <dcterms:created xsi:type="dcterms:W3CDTF">2021-10-11T03:55:54Z</dcterms:created>
  <dcterms:modified xsi:type="dcterms:W3CDTF">2021-10-11T03:55:54Z</dcterms:modified>
</cp:coreProperties>
</file>