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SILENTNIGHT    </w:t>
      </w:r>
      <w:r>
        <w:t xml:space="preserve">   RIBBONS    </w:t>
      </w:r>
      <w:r>
        <w:t xml:space="preserve">   PRESENTS    </w:t>
      </w:r>
      <w:r>
        <w:t xml:space="preserve">   GARLAND    </w:t>
      </w:r>
      <w:r>
        <w:t xml:space="preserve">   SILVERBELLS    </w:t>
      </w:r>
      <w:r>
        <w:t xml:space="preserve">   WREATH    </w:t>
      </w:r>
      <w:r>
        <w:t xml:space="preserve">   UNIONRPRESENTATION    </w:t>
      </w:r>
      <w:r>
        <w:t xml:space="preserve">   WEINGARTENRIGHTS    </w:t>
      </w:r>
      <w:r>
        <w:t xml:space="preserve">   HOLIDAYMEALS    </w:t>
      </w:r>
      <w:r>
        <w:t xml:space="preserve">   CHRISTMASLIGHTS    </w:t>
      </w:r>
      <w:r>
        <w:t xml:space="preserve">   FAIRLANEGARDENS    </w:t>
      </w:r>
      <w:r>
        <w:t xml:space="preserve">   HAPPYHOLIDAYS    </w:t>
      </w:r>
      <w:r>
        <w:t xml:space="preserve">   RESIDENTS    </w:t>
      </w:r>
      <w:r>
        <w:t xml:space="preserve">   XMASTREE    </w:t>
      </w:r>
      <w:r>
        <w:t xml:space="preserve">   LPN    </w:t>
      </w:r>
      <w:r>
        <w:t xml:space="preserve">   CNA    </w:t>
      </w:r>
      <w:r>
        <w:t xml:space="preserve">   RESOURCE    </w:t>
      </w:r>
      <w:r>
        <w:t xml:space="preserve">   CHRISTMAS    </w:t>
      </w:r>
      <w:r>
        <w:t xml:space="preserve">   SISTERS    </w:t>
      </w:r>
      <w:r>
        <w:t xml:space="preserve">   BROTHERS    </w:t>
      </w:r>
      <w:r>
        <w:t xml:space="preserve">   TOGETHER    </w:t>
      </w:r>
      <w:r>
        <w:t xml:space="preserve">   STRENGHT    </w:t>
      </w:r>
      <w:r>
        <w:t xml:space="preserve">   UNITY    </w:t>
      </w:r>
      <w:r>
        <w:t xml:space="preserve">   SEIU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HOLIDAY</dc:title>
  <dcterms:created xsi:type="dcterms:W3CDTF">2021-10-11T03:56:05Z</dcterms:created>
  <dcterms:modified xsi:type="dcterms:W3CDTF">2021-10-11T03:56:05Z</dcterms:modified>
</cp:coreProperties>
</file>