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HOW SWEET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3 KINGS    </w:t>
      </w:r>
      <w:r>
        <w:t xml:space="preserve">   ADVENT    </w:t>
      </w:r>
      <w:r>
        <w:t xml:space="preserve">   ALMOND JOY    </w:t>
      </w:r>
      <w:r>
        <w:t xml:space="preserve">   ANGELS    </w:t>
      </w:r>
      <w:r>
        <w:t xml:space="preserve">   BABY JESUS    </w:t>
      </w:r>
      <w:r>
        <w:t xml:space="preserve">   BETHLEHEM    </w:t>
      </w:r>
      <w:r>
        <w:t xml:space="preserve">   CANDY CANE    </w:t>
      </w:r>
      <w:r>
        <w:t xml:space="preserve">   CENCUS    </w:t>
      </w:r>
      <w:r>
        <w:t xml:space="preserve">   DONKEY    </w:t>
      </w:r>
      <w:r>
        <w:t xml:space="preserve">   DOVE    </w:t>
      </w:r>
      <w:r>
        <w:t xml:space="preserve">   GABRIEL    </w:t>
      </w:r>
      <w:r>
        <w:t xml:space="preserve">   GIFTS    </w:t>
      </w:r>
      <w:r>
        <w:t xml:space="preserve">   GOLD COINS    </w:t>
      </w:r>
      <w:r>
        <w:t xml:space="preserve">   JOSEPH    </w:t>
      </w:r>
      <w:r>
        <w:t xml:space="preserve">   LOVE    </w:t>
      </w:r>
      <w:r>
        <w:t xml:space="preserve">   MANGER    </w:t>
      </w:r>
      <w:r>
        <w:t xml:space="preserve">   MARY    </w:t>
      </w:r>
      <w:r>
        <w:t xml:space="preserve">   MENTOS    </w:t>
      </w:r>
      <w:r>
        <w:t xml:space="preserve">   MERCI    </w:t>
      </w:r>
      <w:r>
        <w:t xml:space="preserve">   MERCY    </w:t>
      </w:r>
      <w:r>
        <w:t xml:space="preserve">   MIRACLE    </w:t>
      </w:r>
      <w:r>
        <w:t xml:space="preserve">   PEACE    </w:t>
      </w:r>
      <w:r>
        <w:t xml:space="preserve">   REISON    </w:t>
      </w:r>
      <w:r>
        <w:t xml:space="preserve">   ROCKY ROAD    </w:t>
      </w:r>
      <w:r>
        <w:t xml:space="preserve">   SHEPHERDS    </w:t>
      </w:r>
      <w:r>
        <w:t xml:space="preserve">   SMARTIES    </w:t>
      </w:r>
      <w:r>
        <w:t xml:space="preserve">   SNICKERS    </w:t>
      </w:r>
      <w:r>
        <w:t xml:space="preserve">   STAR    </w:t>
      </w:r>
      <w:r>
        <w:t xml:space="preserve">   STARBURST    </w:t>
      </w:r>
      <w:r>
        <w:t xml:space="preserve">   SUGAR BABIES    </w:t>
      </w:r>
      <w:r>
        <w:t xml:space="preserve">   THE REASON FOR THE SEASON    </w:t>
      </w:r>
      <w:r>
        <w:t xml:space="preserve">   TWIZZLERS    </w:t>
      </w:r>
      <w:r>
        <w:t xml:space="preserve">   VIRGIN    </w:t>
      </w:r>
      <w:r>
        <w:t xml:space="preserve">   WISE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HOW SWEET</dc:title>
  <dcterms:created xsi:type="dcterms:W3CDTF">2021-10-11T03:55:44Z</dcterms:created>
  <dcterms:modified xsi:type="dcterms:W3CDTF">2021-10-11T03:55:44Z</dcterms:modified>
</cp:coreProperties>
</file>