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HO HO'S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RED    </w:t>
      </w:r>
      <w:r>
        <w:t xml:space="preserve">   ROCK    </w:t>
      </w:r>
      <w:r>
        <w:t xml:space="preserve">   WHEAT    </w:t>
      </w:r>
      <w:r>
        <w:t xml:space="preserve">   TREE    </w:t>
      </w:r>
      <w:r>
        <w:t xml:space="preserve">   SUGAR    </w:t>
      </w:r>
      <w:r>
        <w:t xml:space="preserve">   MERRY    </w:t>
      </w:r>
      <w:r>
        <w:t xml:space="preserve">   HONEY    </w:t>
      </w:r>
      <w:r>
        <w:t xml:space="preserve">   HEALTHY    </w:t>
      </w:r>
      <w:r>
        <w:t xml:space="preserve">   MARSHMALLOWS    </w:t>
      </w:r>
      <w:r>
        <w:t xml:space="preserve">   HAT    </w:t>
      </w:r>
      <w:r>
        <w:t xml:space="preserve">   GOOD    </w:t>
      </w:r>
      <w:r>
        <w:t xml:space="preserve">   FUN    </w:t>
      </w:r>
      <w:r>
        <w:t xml:space="preserve">   FIBRE    </w:t>
      </w:r>
      <w:r>
        <w:t xml:space="preserve">   CHRISTMAS    </w:t>
      </w:r>
      <w:r>
        <w:t xml:space="preserve">   MILK    </w:t>
      </w:r>
      <w:r>
        <w:t xml:space="preserve">   CEREAL    </w:t>
      </w:r>
      <w:r>
        <w:t xml:space="preserve">   HO HO    </w:t>
      </w:r>
      <w:r>
        <w:t xml:space="preserve">   JOLLY    </w:t>
      </w:r>
      <w:r>
        <w:t xml:space="preserve">   SAINT NICK    </w:t>
      </w:r>
      <w:r>
        <w:t xml:space="preserve">   CANDY CANES    </w:t>
      </w:r>
      <w:r>
        <w:t xml:space="preserve">   BELL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HO HO'S</dc:title>
  <dcterms:created xsi:type="dcterms:W3CDTF">2021-10-11T03:55:23Z</dcterms:created>
  <dcterms:modified xsi:type="dcterms:W3CDTF">2021-10-11T03:55:23Z</dcterms:modified>
</cp:coreProperties>
</file>