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ST.NICK    </w:t>
      </w:r>
      <w:r>
        <w:t xml:space="preserve">   JESUS    </w:t>
      </w:r>
      <w:r>
        <w:t xml:space="preserve">   BLITZEN    </w:t>
      </w:r>
      <w:r>
        <w:t xml:space="preserve">   CHRIST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ELVES    </w:t>
      </w:r>
      <w:r>
        <w:t xml:space="preserve">   FROSTY    </w:t>
      </w:r>
      <w:r>
        <w:t xml:space="preserve">   INNKEEPER    </w:t>
      </w:r>
      <w:r>
        <w:t xml:space="preserve">   JOSEPH    </w:t>
      </w:r>
      <w:r>
        <w:t xml:space="preserve">   MARY    </w:t>
      </w:r>
      <w:r>
        <w:t xml:space="preserve">   PRANCER    </w:t>
      </w:r>
      <w:r>
        <w:t xml:space="preserve">   RUDOLPH    </w:t>
      </w:r>
      <w:r>
        <w:t xml:space="preserve">   SANTA    </w:t>
      </w:r>
      <w:r>
        <w:t xml:space="preserve">   SHEPHERDS    </w:t>
      </w:r>
      <w:r>
        <w:t xml:space="preserve">   VIXEN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LEGENDS</dc:title>
  <dcterms:created xsi:type="dcterms:W3CDTF">2021-10-11T03:57:10Z</dcterms:created>
  <dcterms:modified xsi:type="dcterms:W3CDTF">2021-10-11T03:57:10Z</dcterms:modified>
</cp:coreProperties>
</file>