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 in charge of reindeer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Phillippians 4:4 _______ in the Lord always; again I say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 2:10 When they saw a _______ in the sky they rejoiced.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 1:23 Behold the ______ shall be with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gold prospector ________ Cornelius.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Elf that likes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deer that liked Rudy.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Rudolph's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biblical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Isle of Misfit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 1:23 And they shall call his name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abode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Xmas song; The first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MEMORIES</dc:title>
  <dcterms:created xsi:type="dcterms:W3CDTF">2021-10-11T03:56:35Z</dcterms:created>
  <dcterms:modified xsi:type="dcterms:W3CDTF">2021-10-11T03:56:35Z</dcterms:modified>
</cp:coreProperties>
</file>