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MOST WANTED TOYS</w:t>
      </w:r>
    </w:p>
    <w:p>
      <w:pPr>
        <w:pStyle w:val="Questions"/>
      </w:pPr>
      <w:r>
        <w:t xml:space="preserve">1. OEMPONK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HATACHLIMS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HNKOISSP YPHAP ESLPCA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ATRS SWRA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NMU OSNM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UMTS TSUM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STRLLO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LTLTEI EILV PEST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GSOLE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ALRFUER RFEISND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BBIAER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EIP FAEC ONHWODWS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IPHSOSNK CFSEH CLUB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OXXB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ORODEDL3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LATL AMLL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TGEFMIS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UYFRB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NNDEITNO CISLACS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NTOSREM GHIH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MOST WANTED TOYS</dc:title>
  <dcterms:created xsi:type="dcterms:W3CDTF">2021-10-11T03:56:09Z</dcterms:created>
  <dcterms:modified xsi:type="dcterms:W3CDTF">2021-10-11T03:56:09Z</dcterms:modified>
</cp:coreProperties>
</file>