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CHRISTMAS MOVIES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A CHRISTMAS STORY    </w:t>
      </w:r>
      <w:r>
        <w:t xml:space="preserve">   CHRISTMAS WITH THE KRANKS    </w:t>
      </w:r>
      <w:r>
        <w:t xml:space="preserve">   BAD SANTA    </w:t>
      </w:r>
      <w:r>
        <w:t xml:space="preserve">   HOLIDAY INN    </w:t>
      </w:r>
      <w:r>
        <w:t xml:space="preserve">   FRED CLAUS    </w:t>
      </w:r>
      <w:r>
        <w:t xml:space="preserve">   MEET ME IN ST LOUIS    </w:t>
      </w:r>
      <w:r>
        <w:t xml:space="preserve">   THE POLAR EXPRESS    </w:t>
      </w:r>
      <w:r>
        <w:t xml:space="preserve">   JINGLE ALL THE WAY    </w:t>
      </w:r>
      <w:r>
        <w:t xml:space="preserve">   A CHRISTMAS CAROL    </w:t>
      </w:r>
      <w:r>
        <w:t xml:space="preserve">   HOME ALONE    </w:t>
      </w:r>
      <w:r>
        <w:t xml:space="preserve">   MIRACLE ON THIRTY-FOURTH ST    </w:t>
      </w:r>
      <w:r>
        <w:t xml:space="preserve">   SCROOGED    </w:t>
      </w:r>
      <w:r>
        <w:t xml:space="preserve">   ELF    </w:t>
      </w:r>
      <w:r>
        <w:t xml:space="preserve">   IT'S A WONDERFUL LIFE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CHRISTMAS MOVIES</dc:title>
  <dcterms:created xsi:type="dcterms:W3CDTF">2021-10-11T03:56:59Z</dcterms:created>
  <dcterms:modified xsi:type="dcterms:W3CDTF">2021-10-11T03:56:59Z</dcterms:modified>
</cp:coreProperties>
</file>