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CROSBY AND  KAYE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CHRISTMAS WITH THE KRANKS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FROSTY THE SNOWMAN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 AND 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HOME ALONE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 BEHIND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CHARLIE BROWN CHRISTMAS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 THE BELL?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RUDOLPH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ON THE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MIRACLE ON 34TH STREET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 ON YOUR 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NATINAL LAMPOONS CHRISTMAS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COAL/CARROT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GRINCH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LIKES SANTA ALOT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 ALLEN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WHITE CHRISTMAS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STREET CORNER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POLAR EXPRESS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ELECTRIFIED 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SANTA CLAUSE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FROSTY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NUTCRACKER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SAD LITTLE 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IT'S A WONDERFUL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2021-10-11T03:57:51Z</dcterms:created>
  <dcterms:modified xsi:type="dcterms:W3CDTF">2021-10-11T03:57:51Z</dcterms:modified>
</cp:coreProperties>
</file>