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PARTY</w:t>
      </w:r>
    </w:p>
    <w:p>
      <w:pPr>
        <w:pStyle w:val="Questions"/>
      </w:pPr>
      <w:r>
        <w:t xml:space="preserve">1. TIRMSCHSA EETR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GYIGF GIDDUPN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CIMHYNE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ARGDLAN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GGONEG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STENIL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ETRESNP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ALEOHTCOC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DNAYC SACEN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OTCKNSGI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NTNOEASRM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IEJGLN ESBLL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TIYAVTIN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HIOAYDL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UTKRYE NIDNER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FIYALM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SARSMTIHC CISUM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ORRSLCAE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REGSONITEY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LOTITEMSE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PARTY</dc:title>
  <dcterms:created xsi:type="dcterms:W3CDTF">2021-10-11T03:56:49Z</dcterms:created>
  <dcterms:modified xsi:type="dcterms:W3CDTF">2021-10-11T03:56:49Z</dcterms:modified>
</cp:coreProperties>
</file>