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MARY    </w:t>
      </w:r>
      <w:r>
        <w:t xml:space="preserve">   CHRISTMAS    </w:t>
      </w:r>
      <w:r>
        <w:t xml:space="preserve">   KING HEROD    </w:t>
      </w:r>
      <w:r>
        <w:t xml:space="preserve">   DONKEY    </w:t>
      </w:r>
      <w:r>
        <w:t xml:space="preserve">   MANGER    </w:t>
      </w:r>
      <w:r>
        <w:t xml:space="preserve">   JOSEPH    </w:t>
      </w:r>
      <w:r>
        <w:t xml:space="preserve">   NORTH STAR    </w:t>
      </w:r>
      <w:r>
        <w:t xml:space="preserve">   ANGEL    </w:t>
      </w:r>
      <w:r>
        <w:t xml:space="preserve">   CAMEL    </w:t>
      </w:r>
      <w:r>
        <w:t xml:space="preserve">   SHEPHERD    </w:t>
      </w:r>
      <w:r>
        <w:t xml:space="preserve">   SHEEP    </w:t>
      </w:r>
      <w:r>
        <w:t xml:space="preserve">   WISE MEN    </w:t>
      </w:r>
      <w:r>
        <w:t xml:space="preserve">   BETHLEHEM    </w:t>
      </w:r>
      <w:r>
        <w:t xml:space="preserve">   JERUSALEM    </w:t>
      </w:r>
      <w:r>
        <w:t xml:space="preserve">   INNKEEPER    </w:t>
      </w:r>
      <w:r>
        <w:t xml:space="preserve">   PRESENTS    </w:t>
      </w:r>
      <w:r>
        <w:t xml:space="preserve">   GOLD    </w:t>
      </w:r>
      <w:r>
        <w:t xml:space="preserve">   FRANKINCENSE    </w:t>
      </w:r>
      <w:r>
        <w:t xml:space="preserve">   MYRRH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POWER</dc:title>
  <dcterms:created xsi:type="dcterms:W3CDTF">2021-10-11T03:56:55Z</dcterms:created>
  <dcterms:modified xsi:type="dcterms:W3CDTF">2021-10-11T03:56:55Z</dcterms:modified>
</cp:coreProperties>
</file>