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PRESENT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JEWELRY    </w:t>
      </w:r>
      <w:r>
        <w:t xml:space="preserve">   BARBIE    </w:t>
      </w:r>
      <w:r>
        <w:t xml:space="preserve">   BICYCLE    </w:t>
      </w:r>
      <w:r>
        <w:t xml:space="preserve">   CANDY    </w:t>
      </w:r>
      <w:r>
        <w:t xml:space="preserve">   CARD    </w:t>
      </w:r>
      <w:r>
        <w:t xml:space="preserve">   CARS    </w:t>
      </w:r>
      <w:r>
        <w:t xml:space="preserve">   CLOTHES    </w:t>
      </w:r>
      <w:r>
        <w:t xml:space="preserve">   DOG    </w:t>
      </w:r>
      <w:r>
        <w:t xml:space="preserve">   LEGOS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PRESENT WORD SEARCH</dc:title>
  <dcterms:created xsi:type="dcterms:W3CDTF">2021-10-11T03:56:11Z</dcterms:created>
  <dcterms:modified xsi:type="dcterms:W3CDTF">2021-10-11T03:56:11Z</dcterms:modified>
</cp:coreProperties>
</file>