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PSR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PSR CLASS    </w:t>
      </w:r>
      <w:r>
        <w:t xml:space="preserve">   FAMILY    </w:t>
      </w:r>
      <w:r>
        <w:t xml:space="preserve">   TEN CAMMANDMENTS    </w:t>
      </w:r>
      <w:r>
        <w:t xml:space="preserve">   ADVENT    </w:t>
      </w:r>
      <w:r>
        <w:t xml:space="preserve">   COVENANT    </w:t>
      </w:r>
      <w:r>
        <w:t xml:space="preserve">   FORGIVING    </w:t>
      </w:r>
      <w:r>
        <w:t xml:space="preserve">   RECONCILIATION    </w:t>
      </w:r>
      <w:r>
        <w:t xml:space="preserve">   BREAD AND WINE    </w:t>
      </w:r>
      <w:r>
        <w:t xml:space="preserve">   MASS    </w:t>
      </w:r>
      <w:r>
        <w:t xml:space="preserve">   SACRIFICES    </w:t>
      </w:r>
      <w:r>
        <w:t xml:space="preserve">   GOD    </w:t>
      </w:r>
      <w:r>
        <w:t xml:space="preserve">   SIGN OF CROSS    </w:t>
      </w:r>
      <w:r>
        <w:t xml:space="preserve">   PRAYER    </w:t>
      </w:r>
      <w:r>
        <w:t xml:space="preserve">   OLOS PARISH    </w:t>
      </w:r>
      <w:r>
        <w:t xml:space="preserve">   JESUS BIRTHDAY    </w:t>
      </w:r>
      <w:r>
        <w:t xml:space="preserve">   CONFESSION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PSR</dc:title>
  <dcterms:created xsi:type="dcterms:W3CDTF">2021-10-11T03:57:42Z</dcterms:created>
  <dcterms:modified xsi:type="dcterms:W3CDTF">2021-10-11T03:57:42Z</dcterms:modified>
</cp:coreProperties>
</file>