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ICE SKATING    </w:t>
      </w:r>
      <w:r>
        <w:t xml:space="preserve">   SLEDDING    </w:t>
      </w:r>
      <w:r>
        <w:t xml:space="preserve">   PEACE    </w:t>
      </w:r>
      <w:r>
        <w:t xml:space="preserve">   DECORATIONS    </w:t>
      </w:r>
      <w:r>
        <w:t xml:space="preserve">   MUSIC    </w:t>
      </w:r>
      <w:r>
        <w:t xml:space="preserve">   SPIRIT    </w:t>
      </w:r>
      <w:r>
        <w:t xml:space="preserve">   JOY    </w:t>
      </w:r>
      <w:r>
        <w:t xml:space="preserve">   BOWS    </w:t>
      </w:r>
      <w:r>
        <w:t xml:space="preserve">   COOKIES    </w:t>
      </w:r>
      <w:r>
        <w:t xml:space="preserve">   LIGHTS    </w:t>
      </w:r>
      <w:r>
        <w:t xml:space="preserve">   TOYS    </w:t>
      </w:r>
      <w:r>
        <w:t xml:space="preserve">   ELF    </w:t>
      </w:r>
      <w:r>
        <w:t xml:space="preserve">   SANTA    </w:t>
      </w:r>
      <w:r>
        <w:t xml:space="preserve">   BELLS    </w:t>
      </w:r>
      <w:r>
        <w:t xml:space="preserve">   SLEIGH    </w:t>
      </w:r>
      <w:r>
        <w:t xml:space="preserve">   STOCKING    </w:t>
      </w:r>
      <w:r>
        <w:t xml:space="preserve">   SNOWBALL    </w:t>
      </w:r>
      <w:r>
        <w:t xml:space="preserve">   SNOWFLAKE    </w:t>
      </w:r>
      <w:r>
        <w:t xml:space="preserve">   TREE    </w:t>
      </w:r>
      <w:r>
        <w:t xml:space="preserve">   GIFTS    </w:t>
      </w:r>
      <w:r>
        <w:t xml:space="preserve">   PENGUIN    </w:t>
      </w:r>
      <w:r>
        <w:t xml:space="preserve">   CANDY CANE    </w:t>
      </w:r>
      <w:r>
        <w:t xml:space="preserve">   REINDEER    </w:t>
      </w:r>
      <w:r>
        <w:t xml:space="preserve">   SNOWMAN    </w:t>
      </w:r>
      <w:r>
        <w:t xml:space="preserve">   ANGEL    </w:t>
      </w:r>
      <w:r>
        <w:t xml:space="preserve">   NORTH POLE    </w:t>
      </w:r>
      <w:r>
        <w:t xml:space="preserve">  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PUZZLE</dc:title>
  <dcterms:created xsi:type="dcterms:W3CDTF">2021-10-11T03:56:54Z</dcterms:created>
  <dcterms:modified xsi:type="dcterms:W3CDTF">2021-10-11T03:56:54Z</dcterms:modified>
</cp:coreProperties>
</file>