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</w:t>
      </w:r>
    </w:p>
    <w:p>
      <w:pPr>
        <w:pStyle w:val="Questions"/>
      </w:pPr>
      <w:r>
        <w:t xml:space="preserve">1. RITHSCAMS RTEE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RTSOA RTKYEU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NAE-NARGC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CMSRAHSIT EESTPNRS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LSEOATOCHC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RSBLUSE PTOSRUS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SLTBAE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BBYA ESJSU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CIASSMTRH PERUMJ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TAGNHUY FLE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OTHRN RTSA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TOCME HET RIEERNDE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SATAN ULSAC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KNIAPSN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STRSAMIHC CSRACERK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RWTAEH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PREAP SINACH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ISPG IN TBLEAKSN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ACLRO IREGNSS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'ENQUES CPESHE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2021-10-11T03:57:41Z</dcterms:created>
  <dcterms:modified xsi:type="dcterms:W3CDTF">2021-10-11T03:57:41Z</dcterms:modified>
</cp:coreProperties>
</file>