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TO A COLLEGE OF RED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MOVERS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STRINGED INSTRUMENT CREATED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FAMOUS ITALIAN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IMPORTANT ROAD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INVENTOR OF TELEGRAPH AND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TO GET A SPECIAL BLESSING WHEN YOU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CARS ARE MADE AT THE SAME LATITUDE AS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ITALYS MAIN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ROME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LARGEST ISLAND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SICILY'S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MEANING OF THE COLORS IN THE ITALIAN FLAG, RED WHITE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PLACETO  BLOW YOUR 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ROUND AND TALL TO EAT QUICKLY WHILE HOT BEFORE IT FALLS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ARE ROMULUS AND REMUS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FIRST SONETO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AMEICAN GENERAL FREED SICILY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MICHAELANGELO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 MAKE THE COOLEST CAR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KNOWN TRADER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ITALY'S NATIONAL 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WAY TO SCOOT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SILLY LOOKING ITALIAN CAR WITH THE DOOR 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TO THROW YOUR LOOSE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HOME OF THE BEST STREET FOOD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HOME OF THE LARGEST OPERA HOUSE IN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</dc:title>
  <dcterms:created xsi:type="dcterms:W3CDTF">2021-10-11T03:56:30Z</dcterms:created>
  <dcterms:modified xsi:type="dcterms:W3CDTF">2021-10-11T03:56:30Z</dcterms:modified>
</cp:coreProperties>
</file>