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Christmas Pudding    </w:t>
      </w:r>
      <w:r>
        <w:t xml:space="preserve">   Snowflake    </w:t>
      </w:r>
      <w:r>
        <w:t xml:space="preserve">   Stocking    </w:t>
      </w:r>
      <w:r>
        <w:t xml:space="preserve">   Bauble    </w:t>
      </w:r>
      <w:r>
        <w:t xml:space="preserve">   Chocolate    </w:t>
      </w:r>
      <w:r>
        <w:t xml:space="preserve">   Tree    </w:t>
      </w:r>
      <w:r>
        <w:t xml:space="preserve">   Angel    </w:t>
      </w:r>
      <w:r>
        <w:t xml:space="preserve">   Mistletoe    </w:t>
      </w:r>
      <w:r>
        <w:t xml:space="preserve">   Holly    </w:t>
      </w:r>
      <w:r>
        <w:t xml:space="preserve">   Jingle Bells    </w:t>
      </w:r>
      <w:r>
        <w:t xml:space="preserve">   Present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 </dc:title>
  <dcterms:created xsi:type="dcterms:W3CDTF">2021-10-11T03:56:56Z</dcterms:created>
  <dcterms:modified xsi:type="dcterms:W3CDTF">2021-10-11T03:56:56Z</dcterms:modified>
</cp:coreProperties>
</file>