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SCRAMBLE</w:t>
      </w:r>
    </w:p>
    <w:p>
      <w:pPr>
        <w:pStyle w:val="Questions"/>
      </w:pPr>
      <w:r>
        <w:t xml:space="preserve">1. EERTPNSS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RSTCSIAHM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EETR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LIOYHAD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RMYRE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NSMANETOR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TSRA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EITSLN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ITGSF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ALRCOS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ELON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NEEDRIER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TASNA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ANSONMW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ALEGN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WSBO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YACND NECA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OECIKO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YHMECNI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LRNAGDA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LGHSIT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</dc:title>
  <dcterms:created xsi:type="dcterms:W3CDTF">2021-10-11T03:57:31Z</dcterms:created>
  <dcterms:modified xsi:type="dcterms:W3CDTF">2021-10-11T03:57:31Z</dcterms:modified>
</cp:coreProperties>
</file>