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DRHUOLP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EREBMCED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EPERNSST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LIYFAM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NAYCD EACN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GSEIHL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OIEAOSNDRTC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NWMNOSA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TSTLEEOIM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RMNGEA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DEEINRRE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MTSHACSRI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NAAST LUACS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SHLIGT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CTKISONG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CPAERRN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ENALGS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ARHEWST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DRRAEBGNEIG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2021-10-11T03:57:44Z</dcterms:created>
  <dcterms:modified xsi:type="dcterms:W3CDTF">2021-10-11T03:57:44Z</dcterms:modified>
</cp:coreProperties>
</file>