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SCRAMBLE</w:t>
      </w:r>
    </w:p>
    <w:p>
      <w:pPr>
        <w:pStyle w:val="Questions"/>
      </w:pPr>
      <w:r>
        <w:t xml:space="preserve">1. OSIOECK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NIEPEMTPRP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ESSUJ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RSTA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INNFAKNESRCE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GNBSSILE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GNLEA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AANRLGD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LFIAMY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EBLSL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NGEEGIARBRD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EFL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HMEBELTEH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POLUDRH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TEMLITOES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SCRAMBLE</dc:title>
  <dcterms:created xsi:type="dcterms:W3CDTF">2021-10-11T03:58:12Z</dcterms:created>
  <dcterms:modified xsi:type="dcterms:W3CDTF">2021-10-11T03:58:12Z</dcterms:modified>
</cp:coreProperties>
</file>