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SMCTRHSAI EERT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LEONKSFWA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ESEPNRST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NNCDACEAY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HISEGL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NTSAA ASULC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OSNGCKIT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TOH CCHTOELAO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PPNAIGRW REPPA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ERIDEANGBGR ANM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CHRISTMAS TREE     </w:t>
      </w:r>
      <w:r>
        <w:t xml:space="preserve">   SNOWFLAKE    </w:t>
      </w:r>
      <w:r>
        <w:t xml:space="preserve">   PRESENTS    </w:t>
      </w:r>
      <w:r>
        <w:t xml:space="preserve">   CANDYCANE    </w:t>
      </w:r>
      <w:r>
        <w:t xml:space="preserve">   SLEIGH    </w:t>
      </w:r>
      <w:r>
        <w:t xml:space="preserve">   SANTA CLAUS    </w:t>
      </w:r>
      <w:r>
        <w:t xml:space="preserve">   STOCKING    </w:t>
      </w:r>
      <w:r>
        <w:t xml:space="preserve">   HOT CHOCOLATE    </w:t>
      </w:r>
      <w:r>
        <w:t xml:space="preserve">   WRAPPING PAPER    </w:t>
      </w:r>
      <w:r>
        <w:t xml:space="preserve">   GINGERBREAD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2021-10-11T03:56:37Z</dcterms:created>
  <dcterms:modified xsi:type="dcterms:W3CDTF">2021-10-11T03:56:37Z</dcterms:modified>
</cp:coreProperties>
</file>