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Deck the Hall    </w:t>
      </w:r>
      <w:r>
        <w:t xml:space="preserve">   All I Want for Christmas    </w:t>
      </w:r>
      <w:r>
        <w:t xml:space="preserve">   The First Noel    </w:t>
      </w:r>
      <w:r>
        <w:t xml:space="preserve">   Home for the Holidays    </w:t>
      </w:r>
      <w:r>
        <w:t xml:space="preserve">   Holly Jolly Christmas    </w:t>
      </w:r>
      <w:r>
        <w:t xml:space="preserve">   Here Comes Santa Claus    </w:t>
      </w:r>
      <w:r>
        <w:t xml:space="preserve">   O Come All Ye Faithful    </w:t>
      </w:r>
      <w:r>
        <w:t xml:space="preserve">   What Child Is This    </w:t>
      </w:r>
      <w:r>
        <w:t xml:space="preserve">   SILVER BELLS    </w:t>
      </w:r>
      <w:r>
        <w:t xml:space="preserve">   BLUE CHRISTMAS    </w:t>
      </w:r>
      <w:r>
        <w:t xml:space="preserve">   Frosty the Snowman    </w:t>
      </w:r>
      <w:r>
        <w:t xml:space="preserve">   JOY TO THE WORLD    </w:t>
      </w:r>
      <w:r>
        <w:t xml:space="preserve">   O HOLY NIGHT    </w:t>
      </w:r>
      <w:r>
        <w:t xml:space="preserve">   WINTER WONDERLAND    </w:t>
      </w:r>
      <w:r>
        <w:t xml:space="preserve">   DECK THE HALLS    </w:t>
      </w:r>
      <w:r>
        <w:t xml:space="preserve">   UP ON THE HOUSETOP    </w:t>
      </w:r>
      <w:r>
        <w:t xml:space="preserve">   JINGLE BELLS    </w:t>
      </w:r>
      <w:r>
        <w:t xml:space="preserve">   JINGLE BELL ROCK    </w:t>
      </w:r>
      <w:r>
        <w:t xml:space="preserve">   THE LITTLE DRUMMER BOY    </w:t>
      </w:r>
      <w:r>
        <w:t xml:space="preserve">   THE CHRISTMAS SONG    </w:t>
      </w:r>
      <w:r>
        <w:t xml:space="preserve">   AWAY IN A MANGER    </w:t>
      </w:r>
      <w:r>
        <w:t xml:space="preserve">   WHITE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2021-10-11T03:57:15Z</dcterms:created>
  <dcterms:modified xsi:type="dcterms:W3CDTF">2021-10-11T03:57:15Z</dcterms:modified>
</cp:coreProperties>
</file>