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ANGEL    </w:t>
      </w:r>
      <w:r>
        <w:t xml:space="preserve">   BETHLEHEM    </w:t>
      </w:r>
      <w:r>
        <w:t xml:space="preserve">   CELEBRATE    </w:t>
      </w:r>
      <w:r>
        <w:t xml:space="preserve">   CHRISTMAS    </w:t>
      </w:r>
      <w:r>
        <w:t xml:space="preserve">   EGYPT    </w:t>
      </w:r>
      <w:r>
        <w:t xml:space="preserve">   JERUSALEM    </w:t>
      </w:r>
      <w:r>
        <w:t xml:space="preserve">   JOSEPH    </w:t>
      </w:r>
      <w:r>
        <w:t xml:space="preserve">   KING    </w:t>
      </w:r>
      <w:r>
        <w:t xml:space="preserve">   LODGING    </w:t>
      </w:r>
      <w:r>
        <w:t xml:space="preserve">   MANGER    </w:t>
      </w:r>
      <w:r>
        <w:t xml:space="preserve">   REJOICE    </w:t>
      </w:r>
      <w:r>
        <w:t xml:space="preserve">   SAVIOR    </w:t>
      </w:r>
      <w:r>
        <w:t xml:space="preserve">   SHEPARD    </w:t>
      </w:r>
      <w:r>
        <w:t xml:space="preserve">   STABLE    </w:t>
      </w:r>
      <w:r>
        <w:t xml:space="preserve">   WISE    </w:t>
      </w:r>
      <w:r>
        <w:t xml:space="preserve">   WORSHIP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STORY</dc:title>
  <dcterms:created xsi:type="dcterms:W3CDTF">2021-10-11T03:57:40Z</dcterms:created>
  <dcterms:modified xsi:type="dcterms:W3CDTF">2021-10-11T03:57:40Z</dcterms:modified>
</cp:coreProperties>
</file>