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STAR    </w:t>
      </w:r>
      <w:r>
        <w:t xml:space="preserve">   CANDLE    </w:t>
      </w:r>
      <w:r>
        <w:t xml:space="preserve">   SANTACLAUS    </w:t>
      </w:r>
      <w:r>
        <w:t xml:space="preserve">   SILENT NIGHT    </w:t>
      </w:r>
      <w:r>
        <w:t xml:space="preserve">   WREATH    </w:t>
      </w:r>
      <w:r>
        <w:t xml:space="preserve">   GIFT    </w:t>
      </w:r>
      <w:r>
        <w:t xml:space="preserve">   WISEMEN    </w:t>
      </w:r>
      <w:r>
        <w:t xml:space="preserve">   CHRIST    </w:t>
      </w:r>
      <w:r>
        <w:t xml:space="preserve">   MARY    </w:t>
      </w:r>
      <w:r>
        <w:t xml:space="preserve">   ADVENT    </w:t>
      </w:r>
      <w:r>
        <w:t xml:space="preserve">   CELEBRATE    </w:t>
      </w:r>
      <w:r>
        <w:t xml:space="preserve">   EVERGREEN    </w:t>
      </w:r>
      <w:r>
        <w:t xml:space="preserve">   SHARE    </w:t>
      </w:r>
      <w:r>
        <w:t xml:space="preserve">   SNOW    </w:t>
      </w:r>
      <w:r>
        <w:t xml:space="preserve">   PRESENT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2021-10-11T03:58:26Z</dcterms:created>
  <dcterms:modified xsi:type="dcterms:W3CDTF">2021-10-11T03:58:26Z</dcterms:modified>
</cp:coreProperties>
</file>