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candy canes    </w:t>
      </w:r>
      <w:r>
        <w:t xml:space="preserve">   sleigh    </w:t>
      </w:r>
      <w:r>
        <w:t xml:space="preserve">   magic    </w:t>
      </w:r>
      <w:r>
        <w:t xml:space="preserve">   joy    </w:t>
      </w:r>
      <w:r>
        <w:t xml:space="preserve">   cold    </w:t>
      </w:r>
      <w:r>
        <w:t xml:space="preserve">   december    </w:t>
      </w:r>
      <w:r>
        <w:t xml:space="preserve">   reindeer    </w:t>
      </w:r>
      <w:r>
        <w:t xml:space="preserve">   red nose    </w:t>
      </w:r>
      <w:r>
        <w:t xml:space="preserve">   friends    </w:t>
      </w:r>
      <w:r>
        <w:t xml:space="preserve">   family    </w:t>
      </w:r>
      <w:r>
        <w:t xml:space="preserve">   gifts    </w:t>
      </w:r>
      <w:r>
        <w:t xml:space="preserve">   presents    </w:t>
      </w:r>
      <w:r>
        <w:t xml:space="preserve">   winter    </w:t>
      </w:r>
      <w:r>
        <w:t xml:space="preserve">   snow    </w:t>
      </w:r>
      <w:r>
        <w:t xml:space="preserve">   chimney    </w:t>
      </w:r>
      <w:r>
        <w:t xml:space="preserve">   lights    </w:t>
      </w:r>
      <w:r>
        <w:t xml:space="preserve">   Christmas    </w:t>
      </w:r>
      <w:r>
        <w:t xml:space="preserve">  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2021-10-11T03:57:13Z</dcterms:created>
  <dcterms:modified xsi:type="dcterms:W3CDTF">2021-10-11T03:57:13Z</dcterms:modified>
</cp:coreProperties>
</file>