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a prize that two wish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and spikey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Christmas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someone receives under a Christmas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..........was born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Generally goes on top of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that people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famous Christmas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traditional Christmas biscuit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Sung by people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song meaning happy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eat for Christmas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Delivers the Christmas presents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snowman that stands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Leads Santa's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decorations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horse open.......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2021-10-11T03:57:25Z</dcterms:created>
  <dcterms:modified xsi:type="dcterms:W3CDTF">2021-10-11T03:57:25Z</dcterms:modified>
</cp:coreProperties>
</file>