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MERRY    </w:t>
      </w:r>
      <w:r>
        <w:t xml:space="preserve">   STAR    </w:t>
      </w:r>
      <w:r>
        <w:t xml:space="preserve">   STOCKINGS    </w:t>
      </w:r>
      <w:r>
        <w:t xml:space="preserve">   GINGERBREAD    </w:t>
      </w:r>
      <w:r>
        <w:t xml:space="preserve">   ELVES    </w:t>
      </w:r>
      <w:r>
        <w:t xml:space="preserve">   TINSEL    </w:t>
      </w:r>
      <w:r>
        <w:t xml:space="preserve">   CAROLS    </w:t>
      </w:r>
      <w:r>
        <w:t xml:space="preserve">   DECORATIONS    </w:t>
      </w:r>
      <w:r>
        <w:t xml:space="preserve">   FAMILY    </w:t>
      </w:r>
      <w:r>
        <w:t xml:space="preserve">   FOOD    </w:t>
      </w:r>
      <w:r>
        <w:t xml:space="preserve">   PRESENTS    </w:t>
      </w:r>
      <w:r>
        <w:t xml:space="preserve">   SLEIGH    </w:t>
      </w:r>
      <w:r>
        <w:t xml:space="preserve">   SANTA    </w:t>
      </w:r>
      <w:r>
        <w:t xml:space="preserve">   JINGLE BELLS    </w:t>
      </w:r>
      <w:r>
        <w:t xml:space="preserve">   RUDOLPH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</dc:title>
  <dcterms:created xsi:type="dcterms:W3CDTF">2021-10-11T03:57:53Z</dcterms:created>
  <dcterms:modified xsi:type="dcterms:W3CDTF">2021-10-11T03:57:53Z</dcterms:modified>
</cp:coreProperties>
</file>