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CANDYCANES    </w:t>
      </w:r>
      <w:r>
        <w:t xml:space="preserve">   CHIMNEY    </w:t>
      </w:r>
      <w:r>
        <w:t xml:space="preserve">   CHRISTMAS EVE    </w:t>
      </w:r>
      <w:r>
        <w:t xml:space="preserve">   CHRISTMAS TREE    </w:t>
      </w:r>
      <w:r>
        <w:t xml:space="preserve">   COOKIES    </w:t>
      </w:r>
      <w:r>
        <w:t xml:space="preserve">   ELVES    </w:t>
      </w:r>
      <w:r>
        <w:t xml:space="preserve">   GINGERBREAD    </w:t>
      </w:r>
      <w:r>
        <w:t xml:space="preserve">   JINGLE BELLS    </w:t>
      </w:r>
      <w:r>
        <w:t xml:space="preserve">   JOY    </w:t>
      </w:r>
      <w:r>
        <w:t xml:space="preserve">   KRIS KRINGLE    </w:t>
      </w:r>
      <w:r>
        <w:t xml:space="preserve">   MANGER    </w:t>
      </w:r>
      <w:r>
        <w:t xml:space="preserve">   MERRY    </w:t>
      </w:r>
      <w:r>
        <w:t xml:space="preserve">   MILK    </w:t>
      </w:r>
      <w:r>
        <w:t xml:space="preserve">   MISTLETOE    </w:t>
      </w:r>
      <w:r>
        <w:t xml:space="preserve">   NORTH POLE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SOUTH POLE    </w:t>
      </w:r>
      <w:r>
        <w:t xml:space="preserve">   STOCKING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WORDEARCH</dc:title>
  <dcterms:created xsi:type="dcterms:W3CDTF">2021-10-11T03:59:37Z</dcterms:created>
  <dcterms:modified xsi:type="dcterms:W3CDTF">2021-10-11T03:59:37Z</dcterms:modified>
</cp:coreProperties>
</file>