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SPROUTS    </w:t>
      </w:r>
      <w:r>
        <w:t xml:space="preserve">   SANTA    </w:t>
      </w:r>
      <w:r>
        <w:t xml:space="preserve">   STAR    </w:t>
      </w:r>
      <w:r>
        <w:t xml:space="preserve">   FAIRY    </w:t>
      </w:r>
      <w:r>
        <w:t xml:space="preserve">   DECORATIONS    </w:t>
      </w:r>
      <w:r>
        <w:t xml:space="preserve">   PRESENTS    </w:t>
      </w:r>
      <w:r>
        <w:t xml:space="preserve">   TURKEY    </w:t>
      </w:r>
      <w:r>
        <w:t xml:space="preserve">   HOLLY    </w:t>
      </w:r>
      <w:r>
        <w:t xml:space="preserve">   MINCE PIE    </w:t>
      </w:r>
      <w:r>
        <w:t xml:space="preserve">   BAUBLE    </w:t>
      </w:r>
      <w:r>
        <w:t xml:space="preserve">   TINSEL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2021-10-11T04:00:03Z</dcterms:created>
  <dcterms:modified xsi:type="dcterms:W3CDTF">2021-10-11T04:00:03Z</dcterms:modified>
</cp:coreProperties>
</file>