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TINSIL    </w:t>
      </w:r>
      <w:r>
        <w:t xml:space="preserve">   TREE BULBS    </w:t>
      </w:r>
      <w:r>
        <w:t xml:space="preserve">   TREE    </w:t>
      </w:r>
      <w:r>
        <w:t xml:space="preserve">   GIVING    </w:t>
      </w:r>
      <w:r>
        <w:t xml:space="preserve">   FUN    </w:t>
      </w:r>
      <w:r>
        <w:t xml:space="preserve">   FAMILY    </w:t>
      </w:r>
      <w:r>
        <w:t xml:space="preserve">   FRIENDS    </w:t>
      </w:r>
      <w:r>
        <w:t xml:space="preserve">   WREATH    </w:t>
      </w:r>
      <w:r>
        <w:t xml:space="preserve">   STOCKINGS    </w:t>
      </w:r>
      <w:r>
        <w:t xml:space="preserve">   GIFT WRAP    </w:t>
      </w:r>
      <w:r>
        <w:t xml:space="preserve">   REINDEER    </w:t>
      </w:r>
      <w:r>
        <w:t xml:space="preserve">   SLEIGH    </w:t>
      </w:r>
      <w:r>
        <w:t xml:space="preserve">   MISTLETOE    </w:t>
      </w:r>
      <w:r>
        <w:t xml:space="preserve">   JOSEPH    </w:t>
      </w:r>
      <w:r>
        <w:t xml:space="preserve">   MARY    </w:t>
      </w:r>
      <w:r>
        <w:t xml:space="preserve">   JESUS    </w:t>
      </w:r>
      <w:r>
        <w:t xml:space="preserve">   MANGER    </w:t>
      </w:r>
      <w:r>
        <w:t xml:space="preserve">   TURKEY    </w:t>
      </w:r>
      <w:r>
        <w:t xml:space="preserve">   HAPPINESS    </w:t>
      </w:r>
      <w:r>
        <w:t xml:space="preserve">   PRESENTS    </w:t>
      </w:r>
      <w:r>
        <w:t xml:space="preserve">   SANTA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WORDSEARCH</dc:title>
  <dcterms:created xsi:type="dcterms:W3CDTF">2021-10-11T03:59:27Z</dcterms:created>
  <dcterms:modified xsi:type="dcterms:W3CDTF">2021-10-11T03:59:27Z</dcterms:modified>
</cp:coreProperties>
</file>