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PARCELS    </w:t>
      </w:r>
      <w:r>
        <w:t xml:space="preserve">   XMAS    </w:t>
      </w:r>
      <w:r>
        <w:t xml:space="preserve">   ELFONTHESHELF    </w:t>
      </w:r>
      <w:r>
        <w:t xml:space="preserve">   YULE    </w:t>
      </w:r>
      <w:r>
        <w:t xml:space="preserve">   SOLSTUCE    </w:t>
      </w:r>
      <w:r>
        <w:t xml:space="preserve">   PRESENTS    </w:t>
      </w:r>
      <w:r>
        <w:t xml:space="preserve">   SANTA    </w:t>
      </w:r>
      <w:r>
        <w:t xml:space="preserve">   SLEIGH    </w:t>
      </w:r>
      <w:r>
        <w:t xml:space="preserve">   BABYJESUS    </w:t>
      </w:r>
      <w:r>
        <w:t xml:space="preserve">   JOSEPH    </w:t>
      </w:r>
      <w:r>
        <w:t xml:space="preserve">   MARY    </w:t>
      </w:r>
      <w:r>
        <w:t xml:space="preserve">   ANGELS    </w:t>
      </w:r>
      <w:r>
        <w:t xml:space="preserve">   MIDWINTER    </w:t>
      </w:r>
      <w:r>
        <w:t xml:space="preserve">   MISTLETOE    </w:t>
      </w:r>
      <w:r>
        <w:t xml:space="preserve">   TINSEL    </w:t>
      </w:r>
      <w:r>
        <w:t xml:space="preserve">   TURKEY    </w:t>
      </w:r>
      <w:r>
        <w:t xml:space="preserve">   TREE    </w:t>
      </w:r>
      <w:r>
        <w:t xml:space="preserve">   SHEPHERDS    </w:t>
      </w:r>
      <w:r>
        <w:t xml:space="preserve">   SNOW    </w:t>
      </w:r>
      <w:r>
        <w:t xml:space="preserve">   STABLE    </w:t>
      </w:r>
      <w:r>
        <w:t xml:space="preserve">   INFANT    </w:t>
      </w:r>
      <w:r>
        <w:t xml:space="preserve">   IVY    </w:t>
      </w:r>
      <w:r>
        <w:t xml:space="preserve">   RELATIVES    </w:t>
      </w:r>
      <w:r>
        <w:t xml:space="preserve">   WENCESLAS    </w:t>
      </w:r>
      <w:r>
        <w:t xml:space="preserve">   HEROD    </w:t>
      </w:r>
      <w:r>
        <w:t xml:space="preserve">   HOLLY    </w:t>
      </w:r>
      <w:r>
        <w:t xml:space="preserve">   CHOIR    </w:t>
      </w:r>
      <w:r>
        <w:t xml:space="preserve">   RUDOLPH    </w:t>
      </w:r>
      <w:r>
        <w:t xml:space="preserve">   carol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2021-10-11T03:59:32Z</dcterms:created>
  <dcterms:modified xsi:type="dcterms:W3CDTF">2021-10-11T03:59:32Z</dcterms:modified>
</cp:coreProperties>
</file>