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TINSEL    </w:t>
      </w:r>
      <w:r>
        <w:t xml:space="preserve">   WRAPPINGPAPER    </w:t>
      </w:r>
      <w:r>
        <w:t xml:space="preserve">   YULETIDE    </w:t>
      </w:r>
      <w:r>
        <w:t xml:space="preserve">   WINTER    </w:t>
      </w:r>
      <w:r>
        <w:t xml:space="preserve">   TURKEY    </w:t>
      </w:r>
      <w:r>
        <w:t xml:space="preserve">   STAR    </w:t>
      </w:r>
      <w:r>
        <w:t xml:space="preserve">   STOCKING    </w:t>
      </w:r>
      <w:r>
        <w:t xml:space="preserve">   SCROOGE    </w:t>
      </w:r>
      <w:r>
        <w:t xml:space="preserve">   RUDOLPH    </w:t>
      </w:r>
      <w:r>
        <w:t xml:space="preserve">   PUDDING    </w:t>
      </w:r>
      <w:r>
        <w:t xml:space="preserve">   LIGHT    </w:t>
      </w:r>
      <w:r>
        <w:t xml:space="preserve">   NORTHPOLE    </w:t>
      </w:r>
      <w:r>
        <w:t xml:space="preserve">   JOLLY    </w:t>
      </w:r>
      <w:r>
        <w:t xml:space="preserve">   GIFT    </w:t>
      </w:r>
      <w:r>
        <w:t xml:space="preserve">   FROSTY    </w:t>
      </w:r>
      <w:r>
        <w:t xml:space="preserve">   CHIMNEY    </w:t>
      </w:r>
      <w:r>
        <w:t xml:space="preserve">   CARD    </w:t>
      </w:r>
      <w:r>
        <w:t xml:space="preserve">   BELLS    </w:t>
      </w:r>
      <w:r>
        <w:t xml:space="preserve">   HOLIDAY    </w:t>
      </w:r>
      <w:r>
        <w:t xml:space="preserve">   FESTIVE    </w:t>
      </w:r>
      <w:r>
        <w:t xml:space="preserve">   MERRY    </w:t>
      </w:r>
      <w:r>
        <w:t xml:space="preserve">   WHITE    </w:t>
      </w:r>
      <w:r>
        <w:t xml:space="preserve">   SILENTNIGHT    </w:t>
      </w:r>
      <w:r>
        <w:t xml:space="preserve">   PRESENT    </w:t>
      </w:r>
      <w:r>
        <w:t xml:space="preserve">   TREE    </w:t>
      </w:r>
      <w:r>
        <w:t xml:space="preserve">   SNOW    </w:t>
      </w:r>
      <w:r>
        <w:t xml:space="preserve">   ELVES    </w:t>
      </w:r>
      <w:r>
        <w:t xml:space="preserve">   SANTACLAUS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2021-10-11T03:59:51Z</dcterms:created>
  <dcterms:modified xsi:type="dcterms:W3CDTF">2021-10-11T03:59:51Z</dcterms:modified>
</cp:coreProperties>
</file>