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ADVENT    </w:t>
      </w:r>
      <w:r>
        <w:t xml:space="preserve">   CAROLS    </w:t>
      </w:r>
      <w:r>
        <w:t xml:space="preserve">   CHRISTMAS    </w:t>
      </w:r>
      <w:r>
        <w:t xml:space="preserve">   ELF    </w:t>
      </w:r>
      <w:r>
        <w:t xml:space="preserve">   GIFTS    </w:t>
      </w:r>
      <w:r>
        <w:t xml:space="preserve">   HOLLY    </w:t>
      </w:r>
      <w:r>
        <w:t xml:space="preserve">   MERRY    </w:t>
      </w:r>
      <w:r>
        <w:t xml:space="preserve">   RUDOLPH    </w:t>
      </w:r>
      <w:r>
        <w:t xml:space="preserve">   SACK    </w:t>
      </w:r>
      <w:r>
        <w:t xml:space="preserve">   SANTA    </w:t>
      </w:r>
      <w:r>
        <w:t xml:space="preserve">   SLEIGH    </w:t>
      </w:r>
      <w:r>
        <w:t xml:space="preserve">   STAR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2021-10-11T04:00:02Z</dcterms:created>
  <dcterms:modified xsi:type="dcterms:W3CDTF">2021-10-11T04:00:02Z</dcterms:modified>
</cp:coreProperties>
</file>