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ornaments    </w:t>
      </w:r>
      <w:r>
        <w:t xml:space="preserve">   sleigh    </w:t>
      </w:r>
      <w:r>
        <w:t xml:space="preserve">   christmas trees    </w:t>
      </w:r>
      <w:r>
        <w:t xml:space="preserve">   stockings    </w:t>
      </w:r>
      <w:r>
        <w:t xml:space="preserve">   movies    </w:t>
      </w:r>
      <w:r>
        <w:t xml:space="preserve">   presents    </w:t>
      </w:r>
      <w:r>
        <w:t xml:space="preserve">   christmas feast    </w:t>
      </w:r>
      <w:r>
        <w:t xml:space="preserve">   church    </w:t>
      </w:r>
      <w:r>
        <w:t xml:space="preserve">   love    </w:t>
      </w:r>
      <w:r>
        <w:t xml:space="preserve">   christmas    </w:t>
      </w:r>
      <w:r>
        <w:t xml:space="preserve">   elf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2021-10-11T03:58:39Z</dcterms:created>
  <dcterms:modified xsi:type="dcterms:W3CDTF">2021-10-11T03:58:39Z</dcterms:modified>
</cp:coreProperties>
</file>