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WORD JUMBLES</w:t>
      </w:r>
    </w:p>
    <w:p>
      <w:pPr>
        <w:pStyle w:val="Questions"/>
      </w:pPr>
      <w:r>
        <w:t xml:space="preserve">1. CRTAHSIMS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RSHPDHESE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EDVTNA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MYRER STMRSAHIC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5. PYHPA NWE YREA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CFKOL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ESWI EMN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SGINK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EELBHMEHT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ATENZARH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SLGANE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TDAEVN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TLSIEN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UEJSS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OALCRS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WORD JUMBLES</dc:title>
  <dcterms:created xsi:type="dcterms:W3CDTF">2021-10-11T03:57:29Z</dcterms:created>
  <dcterms:modified xsi:type="dcterms:W3CDTF">2021-10-11T03:57:29Z</dcterms:modified>
</cp:coreProperties>
</file>