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HPSEDRHE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GLEAN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LLIW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OGOD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RETHA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WESI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OEJHPS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MGNAER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EHSHDEPR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GANLE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ILLW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ODGO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EHRAT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EAEPC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MEN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EIWS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EJHSOP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ARGENM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EETR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ASTR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ELVO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2021-10-11T03:58:38Z</dcterms:created>
  <dcterms:modified xsi:type="dcterms:W3CDTF">2021-10-11T03:58:38Z</dcterms:modified>
</cp:coreProperties>
</file>